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86MS0026-</w:t>
      </w:r>
      <w:r>
        <w:rPr>
          <w:rStyle w:val="cat-PhoneNumbergrp-15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6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-05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26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акционерного общества «ВСК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Зражевскому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Артему Владиславовичу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взыскании убытков </w:t>
      </w:r>
      <w:r>
        <w:rPr>
          <w:rFonts w:ascii="Times New Roman" w:eastAsia="Times New Roman" w:hAnsi="Times New Roman" w:cs="Times New Roman"/>
          <w:sz w:val="28"/>
          <w:szCs w:val="28"/>
        </w:rPr>
        <w:t>в порядке регресса,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 Страхового акционерного общества «ВСК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(САО «ВСК») -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Зражевско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Артема Владиславовича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акционерного общества «ВСК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PhoneNumbergrp-17rplc-1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20rplc-17"/>
          <w:rFonts w:ascii="Times New Roman" w:eastAsia="Times New Roman" w:hAnsi="Times New Roman" w:cs="Times New Roman"/>
          <w:sz w:val="28"/>
          <w:szCs w:val="28"/>
        </w:rPr>
        <w:t>...****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убытков в размере </w:t>
      </w:r>
      <w:r>
        <w:rPr>
          <w:rStyle w:val="cat-Sumgrp-1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 также расходы по уплате государственной пошлины в размере </w:t>
      </w:r>
      <w:r>
        <w:rPr>
          <w:rStyle w:val="cat-Sumgrp-12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Т.А. Шулакова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Style w:val="cat-UserDefinedgrp-21rplc-21"/>
          <w:rFonts w:ascii="Times New Roman" w:eastAsia="Times New Roman" w:hAnsi="Times New Roman" w:cs="Times New Roman"/>
          <w:sz w:val="20"/>
          <w:szCs w:val="20"/>
        </w:rPr>
        <w:t>..*****.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3rplc-12">
    <w:name w:val="cat-PassportData grp-13 rplc-12"/>
    <w:basedOn w:val="DefaultParagraphFont"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ExternalSystemDefinedgrp-19rplc-14">
    <w:name w:val="cat-ExternalSystemDefined grp-19 rplc-14"/>
    <w:basedOn w:val="DefaultParagraphFont"/>
  </w:style>
  <w:style w:type="character" w:customStyle="1" w:styleId="cat-PhoneNumbergrp-17rplc-16">
    <w:name w:val="cat-PhoneNumber grp-17 rplc-16"/>
    <w:basedOn w:val="DefaultParagraphFont"/>
  </w:style>
  <w:style w:type="character" w:customStyle="1" w:styleId="cat-UserDefinedgrp-20rplc-17">
    <w:name w:val="cat-UserDefined grp-20 rplc-17"/>
    <w:basedOn w:val="DefaultParagraphFont"/>
  </w:style>
  <w:style w:type="character" w:customStyle="1" w:styleId="cat-Sumgrp-11rplc-18">
    <w:name w:val="cat-Sum grp-11 rplc-18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UserDefinedgrp-21rplc-21">
    <w:name w:val="cat-UserDefined grp-2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